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569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2601-61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Ислибаева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Викторовича,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Ислибаев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тил штраф в течение шестидесяти дней со дня вступления в законную силу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рублей,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86500899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Ислибаев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Ислибаев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501935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</w:rPr>
        <w:t>28.04.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Ислибаева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Ислибаева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5692620122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569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20">
    <w:name w:val="cat-UserDefined grp-3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